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2085" w14:textId="77777777" w:rsidR="00387AC5" w:rsidRDefault="00ED5C75">
      <w:pPr>
        <w:pStyle w:val="Titre"/>
      </w:pPr>
      <w:r>
        <w:t>PROCURATION POUR ÉTAT DES LIEUX</w:t>
      </w:r>
    </w:p>
    <w:p w14:paraId="24C12CBD" w14:textId="77777777" w:rsidR="00387AC5" w:rsidRDefault="00ED5C75">
      <w:r>
        <w:t>Nom et prénom : [Nom et prénom]</w:t>
      </w:r>
      <w:r>
        <w:br/>
        <w:t>Adresse : [Adresse complète]</w:t>
      </w:r>
      <w:r>
        <w:br/>
        <w:t>Téléphone : [Numéro de téléphone]</w:t>
      </w:r>
      <w:r>
        <w:br/>
        <w:t>E-mail : [Adresse e-mail]</w:t>
      </w:r>
      <w:r>
        <w:br/>
      </w:r>
    </w:p>
    <w:p w14:paraId="21DE1EC3" w14:textId="77777777" w:rsidR="00387AC5" w:rsidRDefault="00387AC5"/>
    <w:p w14:paraId="614EE47C" w14:textId="77777777" w:rsidR="00387AC5" w:rsidRDefault="00ED5C75" w:rsidP="00ED5C75">
      <w:pPr>
        <w:jc w:val="right"/>
      </w:pPr>
      <w:r>
        <w:t>Nom et prénom : [Nom et prénom du mandataire]</w:t>
      </w:r>
      <w:r>
        <w:br/>
      </w:r>
      <w:r>
        <w:t>Adresse : [Adresse complète du mandataire]</w:t>
      </w:r>
      <w:r>
        <w:br/>
        <w:t>Téléphone : [Numéro de téléphone du mandataire]</w:t>
      </w:r>
      <w:r>
        <w:br/>
        <w:t>E-mail : [Adresse e-mail du mandataire]</w:t>
      </w:r>
      <w:r>
        <w:br/>
      </w:r>
    </w:p>
    <w:p w14:paraId="2AA04FBD" w14:textId="77777777" w:rsidR="00387AC5" w:rsidRDefault="00387AC5"/>
    <w:p w14:paraId="631FC9FE" w14:textId="68267469" w:rsidR="00387AC5" w:rsidRDefault="00ED5C75">
      <w:r>
        <w:t>Je soussigné(e) [Nom et prénom], domicilié(e) à [Adresse complète], agissant en qualité de [bailleur / locataire] du logement situé à [adresse complète du logement],</w:t>
      </w:r>
      <w:r>
        <w:br/>
        <w:t>donne par la présente procuration à [Nom et prénom du mandataire], domicilié(e) à [adresse complète],</w:t>
      </w:r>
      <w:r>
        <w:br/>
        <w:t>afin de me représenter lors de l’état des lieux [d’entrée / de sortie] prévu le [date] à [heure] du logement indiqué ci-dessus.</w:t>
      </w:r>
      <w:r>
        <w:br/>
        <w:t>Le mandataire est autorisé à examiner le logement, à signer tous les documents afférents à l’état des lieux et à accomplir toutes formalités utiles en mon nom.</w:t>
      </w:r>
      <w:r>
        <w:br/>
      </w:r>
      <w:r>
        <w:br/>
        <w:t>Fait à [lieu], le [date].</w:t>
      </w:r>
      <w:r>
        <w:br/>
      </w:r>
      <w:r>
        <w:br/>
        <w:t xml:space="preserve">Signature du </w:t>
      </w:r>
      <w:proofErr w:type="spellStart"/>
      <w:r>
        <w:t>mandant</w:t>
      </w:r>
      <w:proofErr w:type="spellEnd"/>
      <w:r>
        <w:t xml:space="preserve"> (</w:t>
      </w:r>
      <w:proofErr w:type="spellStart"/>
      <w:r>
        <w:t>précédée</w:t>
      </w:r>
      <w:proofErr w:type="spellEnd"/>
      <w:r>
        <w:t xml:space="preserve"> de la mention « Bon pour </w:t>
      </w:r>
      <w:proofErr w:type="spellStart"/>
      <w:r>
        <w:t>pouvoir</w:t>
      </w:r>
      <w:proofErr w:type="spellEnd"/>
      <w:r>
        <w:t xml:space="preserve"> »)</w:t>
      </w:r>
      <w:r>
        <w:br/>
      </w:r>
      <w:r>
        <w:t>_____________________</w:t>
      </w:r>
      <w:r>
        <w:br/>
      </w:r>
    </w:p>
    <w:sectPr w:rsidR="00387A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339011">
    <w:abstractNumId w:val="8"/>
  </w:num>
  <w:num w:numId="2" w16cid:durableId="1187062531">
    <w:abstractNumId w:val="6"/>
  </w:num>
  <w:num w:numId="3" w16cid:durableId="470946085">
    <w:abstractNumId w:val="5"/>
  </w:num>
  <w:num w:numId="4" w16cid:durableId="1424228410">
    <w:abstractNumId w:val="4"/>
  </w:num>
  <w:num w:numId="5" w16cid:durableId="407700366">
    <w:abstractNumId w:val="7"/>
  </w:num>
  <w:num w:numId="6" w16cid:durableId="1646087914">
    <w:abstractNumId w:val="3"/>
  </w:num>
  <w:num w:numId="7" w16cid:durableId="1793405249">
    <w:abstractNumId w:val="2"/>
  </w:num>
  <w:num w:numId="8" w16cid:durableId="940139230">
    <w:abstractNumId w:val="1"/>
  </w:num>
  <w:num w:numId="9" w16cid:durableId="185980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8E7"/>
    <w:rsid w:val="0029639D"/>
    <w:rsid w:val="00326F90"/>
    <w:rsid w:val="00387AC5"/>
    <w:rsid w:val="00AA1D8D"/>
    <w:rsid w:val="00B47730"/>
    <w:rsid w:val="00CB0664"/>
    <w:rsid w:val="00ED5C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4D34C"/>
  <w14:defaultImageDpi w14:val="300"/>
  <w15:docId w15:val="{3FE25CD4-500B-4EB6-A6FB-3D7C045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BOYARD</cp:lastModifiedBy>
  <cp:revision>2</cp:revision>
  <dcterms:created xsi:type="dcterms:W3CDTF">2013-12-23T23:15:00Z</dcterms:created>
  <dcterms:modified xsi:type="dcterms:W3CDTF">2026-01-05T10:45:00Z</dcterms:modified>
  <cp:category/>
</cp:coreProperties>
</file>